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DF991" w14:textId="77777777" w:rsidR="004251D8" w:rsidRDefault="00000000">
      <w:pPr>
        <w:pStyle w:val="Heading1"/>
      </w:pPr>
      <w:r>
        <w:t>Workforce Education Council</w:t>
      </w:r>
    </w:p>
    <w:p w14:paraId="4DAC1711" w14:textId="3255B952" w:rsidR="004251D8" w:rsidRDefault="00000000">
      <w:pPr>
        <w:pStyle w:val="Heading2"/>
      </w:pPr>
      <w:r>
        <w:t xml:space="preserve">Agenda – Spring WEC May </w:t>
      </w:r>
      <w:r w:rsidR="0094259F">
        <w:t xml:space="preserve">6 - </w:t>
      </w:r>
      <w:r>
        <w:t>8, 2026</w:t>
      </w:r>
    </w:p>
    <w:p w14:paraId="5DFDCB34" w14:textId="4F8051D3" w:rsidR="004251D8" w:rsidRDefault="00000000">
      <w:r>
        <w:rPr>
          <w:b/>
        </w:rPr>
        <w:t>[</w:t>
      </w:r>
      <w:r w:rsidR="00EF6348">
        <w:rPr>
          <w:b/>
        </w:rPr>
        <w:t xml:space="preserve">Spokane Falls Community </w:t>
      </w:r>
      <w:proofErr w:type="gramStart"/>
      <w:r w:rsidR="00EF6348">
        <w:rPr>
          <w:b/>
        </w:rPr>
        <w:t>College</w:t>
      </w:r>
      <w:r>
        <w:rPr>
          <w:b/>
        </w:rPr>
        <w:t>]</w:t>
      </w:r>
      <w:r>
        <w:t xml:space="preserve">   </w:t>
      </w:r>
      <w:proofErr w:type="gramEnd"/>
      <w:r>
        <w:rPr>
          <w:b/>
        </w:rPr>
        <w:t xml:space="preserve">[Building Name, Room </w:t>
      </w:r>
      <w:proofErr w:type="gramStart"/>
      <w:r>
        <w:rPr>
          <w:b/>
        </w:rPr>
        <w:t>Number]</w:t>
      </w:r>
      <w:r>
        <w:t xml:space="preserve">   </w:t>
      </w:r>
      <w:proofErr w:type="gramEnd"/>
      <w:r>
        <w:rPr>
          <w:b/>
        </w:rPr>
        <w:t xml:space="preserve">[Street </w:t>
      </w:r>
      <w:proofErr w:type="gramStart"/>
      <w:r>
        <w:rPr>
          <w:b/>
        </w:rPr>
        <w:t>Address]</w:t>
      </w:r>
      <w:r>
        <w:t xml:space="preserve">   </w:t>
      </w:r>
      <w:proofErr w:type="gramEnd"/>
      <w:r>
        <w:rPr>
          <w:b/>
        </w:rPr>
        <w:t>[</w:t>
      </w:r>
      <w:r w:rsidR="00EF6348">
        <w:rPr>
          <w:b/>
        </w:rPr>
        <w:t>Spokane, WA 99352</w:t>
      </w:r>
      <w:r>
        <w:rPr>
          <w:b/>
        </w:rPr>
        <w:t>]</w:t>
      </w:r>
    </w:p>
    <w:p w14:paraId="6C697689" w14:textId="77777777" w:rsidR="004251D8" w:rsidRDefault="004251D8">
      <w:pPr>
        <w:pBdr>
          <w:bottom w:val="single" w:sz="6" w:space="1" w:color="CCCCCC"/>
        </w:pBdr>
        <w:spacing w:before="240"/>
      </w:pPr>
    </w:p>
    <w:p w14:paraId="24F54E26" w14:textId="77777777" w:rsidR="004251D8" w:rsidRDefault="00000000">
      <w:pPr>
        <w:pStyle w:val="Heading2"/>
      </w:pPr>
      <w:r>
        <w:t>Wednesday, May 6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251D8" w14:paraId="63D486EB" w14:textId="77777777" w:rsidTr="004251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F3F3F3"/>
          </w:tcPr>
          <w:p w14:paraId="71C3BC54" w14:textId="77777777" w:rsidR="004251D8" w:rsidRDefault="00000000">
            <w:r>
              <w:t>Time</w:t>
            </w:r>
          </w:p>
        </w:tc>
        <w:tc>
          <w:tcPr>
            <w:tcW w:w="2880" w:type="dxa"/>
            <w:shd w:val="clear" w:color="auto" w:fill="F3F3F3"/>
          </w:tcPr>
          <w:p w14:paraId="7D1CC904" w14:textId="77777777" w:rsidR="004251D8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Agenda Topic</w:t>
            </w:r>
          </w:p>
        </w:tc>
        <w:tc>
          <w:tcPr>
            <w:tcW w:w="2880" w:type="dxa"/>
            <w:shd w:val="clear" w:color="auto" w:fill="F3F3F3"/>
          </w:tcPr>
          <w:p w14:paraId="54588AE0" w14:textId="77777777" w:rsidR="004251D8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Information</w:t>
            </w:r>
          </w:p>
        </w:tc>
      </w:tr>
      <w:tr w:rsidR="004251D8" w14:paraId="6348EE79" w14:textId="77777777" w:rsidTr="004251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B48D383" w14:textId="77777777" w:rsidR="004251D8" w:rsidRDefault="00000000">
            <w:r>
              <w:t>3:00–4:30 p.m.</w:t>
            </w:r>
          </w:p>
        </w:tc>
        <w:tc>
          <w:tcPr>
            <w:tcW w:w="2880" w:type="dxa"/>
          </w:tcPr>
          <w:p w14:paraId="63E7493D" w14:textId="568AEFA0" w:rsidR="004251D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WEC Executive Committee</w:t>
            </w:r>
            <w:r w:rsidR="00EF6348">
              <w:t xml:space="preserve"> </w:t>
            </w:r>
            <w:r>
              <w:t>Not a general membership event</w:t>
            </w:r>
          </w:p>
        </w:tc>
        <w:tc>
          <w:tcPr>
            <w:tcW w:w="2880" w:type="dxa"/>
          </w:tcPr>
          <w:p w14:paraId="3AF1A4B8" w14:textId="77777777" w:rsidR="004251D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WEC Executive Team</w:t>
            </w:r>
          </w:p>
        </w:tc>
      </w:tr>
      <w:tr w:rsidR="004251D8" w14:paraId="18ED97B9" w14:textId="77777777" w:rsidTr="004251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FF18AAB" w14:textId="77777777" w:rsidR="004251D8" w:rsidRDefault="00000000">
            <w:r>
              <w:t>5:30 p.m.</w:t>
            </w:r>
          </w:p>
        </w:tc>
        <w:tc>
          <w:tcPr>
            <w:tcW w:w="2880" w:type="dxa"/>
          </w:tcPr>
          <w:p w14:paraId="7061C5D8" w14:textId="30CE5955" w:rsidR="004251D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Welcome Dinner (not hosted)</w:t>
            </w:r>
            <w:r w:rsidR="00EF6348">
              <w:t xml:space="preserve"> </w:t>
            </w:r>
            <w:r>
              <w:t>Everyone Welcome</w:t>
            </w:r>
          </w:p>
        </w:tc>
        <w:tc>
          <w:tcPr>
            <w:tcW w:w="2880" w:type="dxa"/>
          </w:tcPr>
          <w:p w14:paraId="71EFD5E5" w14:textId="77777777" w:rsidR="004251D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[Restaurant Name]</w:t>
            </w:r>
          </w:p>
        </w:tc>
      </w:tr>
      <w:tr w:rsidR="004251D8" w14:paraId="5FF026BC" w14:textId="77777777" w:rsidTr="004251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DE24C7A" w14:textId="642559E6" w:rsidR="004251D8" w:rsidRDefault="00EF6348">
            <w:r>
              <w:t>8:00 p.m.</w:t>
            </w:r>
          </w:p>
        </w:tc>
        <w:tc>
          <w:tcPr>
            <w:tcW w:w="2880" w:type="dxa"/>
          </w:tcPr>
          <w:p w14:paraId="1D9CCDF9" w14:textId="18396332" w:rsidR="004251D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New member Orientation </w:t>
            </w:r>
          </w:p>
        </w:tc>
        <w:tc>
          <w:tcPr>
            <w:tcW w:w="2880" w:type="dxa"/>
          </w:tcPr>
          <w:p w14:paraId="2396816E" w14:textId="2B72A25D" w:rsidR="004251D8" w:rsidRDefault="00EF6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Hotel Lobby </w:t>
            </w:r>
          </w:p>
        </w:tc>
      </w:tr>
    </w:tbl>
    <w:p w14:paraId="1B0AE8F8" w14:textId="77777777" w:rsidR="004251D8" w:rsidRDefault="004251D8">
      <w:pPr>
        <w:pBdr>
          <w:bottom w:val="single" w:sz="6" w:space="1" w:color="CCCCCC"/>
        </w:pBdr>
        <w:spacing w:before="240"/>
      </w:pPr>
    </w:p>
    <w:p w14:paraId="0C983070" w14:textId="77777777" w:rsidR="004251D8" w:rsidRDefault="00000000">
      <w:pPr>
        <w:pStyle w:val="Heading2"/>
      </w:pPr>
      <w:r>
        <w:t>Thursday, May 7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251D8" w14:paraId="0C02B567" w14:textId="77777777" w:rsidTr="004251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F3F3F3"/>
          </w:tcPr>
          <w:p w14:paraId="4586F0F5" w14:textId="77777777" w:rsidR="004251D8" w:rsidRDefault="00000000">
            <w:r>
              <w:t>Time</w:t>
            </w:r>
          </w:p>
        </w:tc>
        <w:tc>
          <w:tcPr>
            <w:tcW w:w="2880" w:type="dxa"/>
            <w:shd w:val="clear" w:color="auto" w:fill="F3F3F3"/>
          </w:tcPr>
          <w:p w14:paraId="64D6D0A7" w14:textId="77777777" w:rsidR="004251D8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Agenda Topic</w:t>
            </w:r>
          </w:p>
        </w:tc>
        <w:tc>
          <w:tcPr>
            <w:tcW w:w="2880" w:type="dxa"/>
            <w:shd w:val="clear" w:color="auto" w:fill="F3F3F3"/>
          </w:tcPr>
          <w:p w14:paraId="200F74DB" w14:textId="77777777" w:rsidR="004251D8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Information</w:t>
            </w:r>
          </w:p>
        </w:tc>
      </w:tr>
      <w:tr w:rsidR="004251D8" w14:paraId="43CDBDEE" w14:textId="77777777" w:rsidTr="004251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EF5DA9A" w14:textId="06363AB7" w:rsidR="004251D8" w:rsidRDefault="00000000">
            <w:r>
              <w:t>8:00–8:</w:t>
            </w:r>
            <w:r w:rsidR="002A1FF1">
              <w:t>30</w:t>
            </w:r>
            <w:r>
              <w:t xml:space="preserve"> a.m.</w:t>
            </w:r>
          </w:p>
        </w:tc>
        <w:tc>
          <w:tcPr>
            <w:tcW w:w="2880" w:type="dxa"/>
          </w:tcPr>
          <w:p w14:paraId="18D029E7" w14:textId="77777777" w:rsidR="004251D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Breakfast &amp; Networking</w:t>
            </w:r>
          </w:p>
        </w:tc>
        <w:tc>
          <w:tcPr>
            <w:tcW w:w="2880" w:type="dxa"/>
          </w:tcPr>
          <w:p w14:paraId="04E4423C" w14:textId="77777777" w:rsidR="004251D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Provided</w:t>
            </w:r>
          </w:p>
        </w:tc>
      </w:tr>
      <w:tr w:rsidR="004251D8" w14:paraId="4957C7BA" w14:textId="77777777" w:rsidTr="004251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6FC2DE6" w14:textId="12D48741" w:rsidR="004251D8" w:rsidRDefault="00000000">
            <w:r>
              <w:t>8:</w:t>
            </w:r>
            <w:r w:rsidR="002A1FF1">
              <w:t>30</w:t>
            </w:r>
            <w:r>
              <w:t>–9:</w:t>
            </w:r>
            <w:r w:rsidR="002A1FF1">
              <w:t>00</w:t>
            </w:r>
            <w:r>
              <w:t xml:space="preserve"> a.m.</w:t>
            </w:r>
          </w:p>
        </w:tc>
        <w:tc>
          <w:tcPr>
            <w:tcW w:w="2880" w:type="dxa"/>
          </w:tcPr>
          <w:p w14:paraId="3D31BB65" w14:textId="77777777" w:rsidR="004251D8" w:rsidRDefault="00000000" w:rsidP="00EF63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College Welcome</w:t>
            </w:r>
            <w:r w:rsidR="00EF6348">
              <w:t xml:space="preserve"> </w:t>
            </w:r>
            <w:r>
              <w:t>Housekeeping</w:t>
            </w:r>
            <w:r w:rsidR="00EF6348">
              <w:t xml:space="preserve"> </w:t>
            </w:r>
            <w:r>
              <w:t>Welcome Review of Agenda</w:t>
            </w:r>
          </w:p>
          <w:p w14:paraId="5379B39C" w14:textId="319B8E14" w:rsidR="00FE35D7" w:rsidRDefault="00FE35D7" w:rsidP="00EF63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Deans Academy introductions </w:t>
            </w:r>
          </w:p>
        </w:tc>
        <w:tc>
          <w:tcPr>
            <w:tcW w:w="2880" w:type="dxa"/>
          </w:tcPr>
          <w:p w14:paraId="4B364495" w14:textId="407A3763" w:rsidR="00EF634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Host college</w:t>
            </w:r>
            <w:r w:rsidR="00EF6348">
              <w:t xml:space="preserve"> President</w:t>
            </w:r>
            <w:r>
              <w:t xml:space="preserve"> – </w:t>
            </w:r>
          </w:p>
          <w:p w14:paraId="7EEC4674" w14:textId="21F83C83" w:rsidR="004251D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WEC Exec</w:t>
            </w:r>
          </w:p>
        </w:tc>
      </w:tr>
      <w:tr w:rsidR="004251D8" w14:paraId="52980F1B" w14:textId="77777777" w:rsidTr="004251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7960083" w14:textId="5D2D1F08" w:rsidR="004251D8" w:rsidRDefault="00000000">
            <w:r>
              <w:t>9:</w:t>
            </w:r>
            <w:r w:rsidR="002A1FF1">
              <w:t>00</w:t>
            </w:r>
            <w:r>
              <w:t>–9:</w:t>
            </w:r>
            <w:r w:rsidR="002A1FF1">
              <w:t>30</w:t>
            </w:r>
            <w:r>
              <w:t xml:space="preserve"> a.m.</w:t>
            </w:r>
          </w:p>
        </w:tc>
        <w:tc>
          <w:tcPr>
            <w:tcW w:w="2880" w:type="dxa"/>
          </w:tcPr>
          <w:p w14:paraId="609E888A" w14:textId="77777777" w:rsidR="004251D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Tabletop – Networking/connection</w:t>
            </w:r>
          </w:p>
        </w:tc>
        <w:tc>
          <w:tcPr>
            <w:tcW w:w="2880" w:type="dxa"/>
          </w:tcPr>
          <w:p w14:paraId="3CE90600" w14:textId="6C58EB2E" w:rsidR="004251D8" w:rsidRDefault="00EF6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Lead:</w:t>
            </w:r>
          </w:p>
        </w:tc>
      </w:tr>
      <w:tr w:rsidR="004251D8" w14:paraId="4AEBD104" w14:textId="77777777" w:rsidTr="004251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E88683C" w14:textId="007C4A4F" w:rsidR="004251D8" w:rsidRDefault="00EF6348">
            <w:r>
              <w:t>9:</w:t>
            </w:r>
            <w:r w:rsidR="002A1FF1">
              <w:t>30</w:t>
            </w:r>
            <w:r>
              <w:t xml:space="preserve"> – 10:</w:t>
            </w:r>
            <w:r w:rsidR="002A1FF1">
              <w:t>15</w:t>
            </w:r>
            <w:r>
              <w:t xml:space="preserve"> </w:t>
            </w:r>
          </w:p>
        </w:tc>
        <w:tc>
          <w:tcPr>
            <w:tcW w:w="2880" w:type="dxa"/>
          </w:tcPr>
          <w:p w14:paraId="42138F14" w14:textId="39FAA4D0" w:rsidR="004251D8" w:rsidRDefault="00EF63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Matthew Swenson and panel </w:t>
            </w:r>
          </w:p>
        </w:tc>
        <w:tc>
          <w:tcPr>
            <w:tcW w:w="2880" w:type="dxa"/>
          </w:tcPr>
          <w:p w14:paraId="0364BE79" w14:textId="049816EC" w:rsidR="004251D8" w:rsidRDefault="00EF63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Intro: </w:t>
            </w:r>
          </w:p>
        </w:tc>
      </w:tr>
      <w:tr w:rsidR="004251D8" w14:paraId="24372D08" w14:textId="77777777" w:rsidTr="004251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3BE74F9" w14:textId="21F62C67" w:rsidR="004251D8" w:rsidRDefault="00000000">
            <w:r>
              <w:t>10:</w:t>
            </w:r>
            <w:r w:rsidR="002A1FF1">
              <w:t>1</w:t>
            </w:r>
            <w:r w:rsidR="00FE35D7">
              <w:t>5</w:t>
            </w:r>
            <w:r>
              <w:t>–1</w:t>
            </w:r>
            <w:r w:rsidR="00EF6348">
              <w:t>0</w:t>
            </w:r>
            <w:r>
              <w:t>:</w:t>
            </w:r>
            <w:r w:rsidR="002A1FF1">
              <w:t>2</w:t>
            </w:r>
            <w:r w:rsidR="00FE35D7">
              <w:t>5</w:t>
            </w:r>
            <w:r>
              <w:t xml:space="preserve"> a.m.</w:t>
            </w:r>
          </w:p>
        </w:tc>
        <w:tc>
          <w:tcPr>
            <w:tcW w:w="2880" w:type="dxa"/>
          </w:tcPr>
          <w:p w14:paraId="4C9A4B39" w14:textId="49CB4E01" w:rsidR="004251D8" w:rsidRDefault="00EF6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BREAK </w:t>
            </w:r>
          </w:p>
        </w:tc>
        <w:tc>
          <w:tcPr>
            <w:tcW w:w="2880" w:type="dxa"/>
          </w:tcPr>
          <w:p w14:paraId="5644B095" w14:textId="177C657E" w:rsidR="004251D8" w:rsidRDefault="00425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51D8" w14:paraId="0DB16714" w14:textId="77777777" w:rsidTr="004251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3C74AC5" w14:textId="5FA51870" w:rsidR="004251D8" w:rsidRDefault="00000000">
            <w:r>
              <w:lastRenderedPageBreak/>
              <w:t>10:</w:t>
            </w:r>
            <w:r w:rsidR="002A1FF1">
              <w:t>2</w:t>
            </w:r>
            <w:r w:rsidR="00FE35D7">
              <w:t>5</w:t>
            </w:r>
            <w:r>
              <w:t>–11:</w:t>
            </w:r>
            <w:r w:rsidR="004B0BE2">
              <w:t>4</w:t>
            </w:r>
            <w:r w:rsidR="00FE35D7">
              <w:t>5</w:t>
            </w:r>
            <w:r>
              <w:t xml:space="preserve"> a.m.</w:t>
            </w:r>
          </w:p>
        </w:tc>
        <w:tc>
          <w:tcPr>
            <w:tcW w:w="2880" w:type="dxa"/>
          </w:tcPr>
          <w:p w14:paraId="1807C496" w14:textId="706B7CBD" w:rsidR="004251D8" w:rsidRDefault="00EF63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SBCTC report/Q&amp;A</w:t>
            </w:r>
          </w:p>
          <w:p w14:paraId="3F8C509E" w14:textId="412A1195" w:rsidR="00EF6348" w:rsidRDefault="00EF63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880" w:type="dxa"/>
          </w:tcPr>
          <w:p w14:paraId="04FD8A5B" w14:textId="02564EBF" w:rsidR="004251D8" w:rsidRDefault="00FE35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State Board </w:t>
            </w:r>
          </w:p>
        </w:tc>
      </w:tr>
      <w:tr w:rsidR="004B0BE2" w14:paraId="154D92B8" w14:textId="77777777" w:rsidTr="004251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2ED41F5" w14:textId="3DF6335E" w:rsidR="004B0BE2" w:rsidRDefault="004B0BE2">
            <w:r>
              <w:t>11:45 – 11:55 a.m.</w:t>
            </w:r>
          </w:p>
        </w:tc>
        <w:tc>
          <w:tcPr>
            <w:tcW w:w="2880" w:type="dxa"/>
          </w:tcPr>
          <w:p w14:paraId="3308095B" w14:textId="665AAC57" w:rsidR="004B0BE2" w:rsidRDefault="004B0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Liaison Reports </w:t>
            </w:r>
          </w:p>
        </w:tc>
        <w:tc>
          <w:tcPr>
            <w:tcW w:w="2880" w:type="dxa"/>
          </w:tcPr>
          <w:p w14:paraId="565BA81F" w14:textId="09908D0D" w:rsidR="004B0BE2" w:rsidRDefault="004B0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Labor and Industry </w:t>
            </w:r>
          </w:p>
        </w:tc>
      </w:tr>
      <w:tr w:rsidR="004251D8" w14:paraId="5AF2D091" w14:textId="77777777" w:rsidTr="004251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9CC2F92" w14:textId="0C72256F" w:rsidR="004251D8" w:rsidRDefault="00000000">
            <w:r>
              <w:t>11:</w:t>
            </w:r>
            <w:r w:rsidR="00FE35D7">
              <w:t>55</w:t>
            </w:r>
            <w:r>
              <w:t xml:space="preserve"> a.m.–noon</w:t>
            </w:r>
          </w:p>
        </w:tc>
        <w:tc>
          <w:tcPr>
            <w:tcW w:w="2880" w:type="dxa"/>
          </w:tcPr>
          <w:p w14:paraId="5949F4EA" w14:textId="4A01DDCF" w:rsidR="004251D8" w:rsidRDefault="00EF63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BLC/WEC wrap-up </w:t>
            </w:r>
          </w:p>
        </w:tc>
        <w:tc>
          <w:tcPr>
            <w:tcW w:w="2880" w:type="dxa"/>
          </w:tcPr>
          <w:p w14:paraId="05459F09" w14:textId="497DEF6A" w:rsidR="004251D8" w:rsidRDefault="00EF63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Keri and Tamra</w:t>
            </w:r>
          </w:p>
        </w:tc>
      </w:tr>
      <w:tr w:rsidR="004251D8" w14:paraId="1A6F03C5" w14:textId="77777777" w:rsidTr="004251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03842A3" w14:textId="77777777" w:rsidR="004251D8" w:rsidRDefault="00000000">
            <w:r>
              <w:t>noon–12:45 p.m.</w:t>
            </w:r>
          </w:p>
        </w:tc>
        <w:tc>
          <w:tcPr>
            <w:tcW w:w="2880" w:type="dxa"/>
          </w:tcPr>
          <w:p w14:paraId="4B7A0E77" w14:textId="418B6444" w:rsidR="00EF63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WEC Working Lunch </w:t>
            </w:r>
            <w:r w:rsidR="00EF6348">
              <w:t>–</w:t>
            </w:r>
            <w:r>
              <w:t xml:space="preserve"> </w:t>
            </w:r>
          </w:p>
          <w:p w14:paraId="3478CACD" w14:textId="7C349DA4" w:rsidR="00EF6348" w:rsidRDefault="004B0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Nominations</w:t>
            </w:r>
            <w:r w:rsidR="000E1026">
              <w:t xml:space="preserve"> for WEC Exec</w:t>
            </w:r>
          </w:p>
          <w:p w14:paraId="796139A2" w14:textId="2489CCDD" w:rsidR="004251D8" w:rsidRDefault="00425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80" w:type="dxa"/>
          </w:tcPr>
          <w:p w14:paraId="21ECF490" w14:textId="3EC82C95" w:rsidR="007439D4" w:rsidRDefault="007439D4" w:rsidP="00905FD0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4251D8" w14:paraId="6D0E4AB0" w14:textId="77777777" w:rsidTr="004251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FF04CAC" w14:textId="77777777" w:rsidR="004251D8" w:rsidRDefault="00000000">
            <w:r>
              <w:t>12:45–1:00 p.m.</w:t>
            </w:r>
          </w:p>
        </w:tc>
        <w:tc>
          <w:tcPr>
            <w:tcW w:w="2880" w:type="dxa"/>
          </w:tcPr>
          <w:p w14:paraId="60446755" w14:textId="77777777" w:rsidR="004251D8" w:rsidRDefault="004B0B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WEC Executive Nominations reminder -  </w:t>
            </w:r>
          </w:p>
          <w:p w14:paraId="30BA2D7D" w14:textId="4DCACFC8" w:rsidR="004B0BE2" w:rsidRDefault="004B0B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Transition to afternoon sessions</w:t>
            </w:r>
          </w:p>
        </w:tc>
        <w:tc>
          <w:tcPr>
            <w:tcW w:w="2880" w:type="dxa"/>
          </w:tcPr>
          <w:p w14:paraId="716FE76E" w14:textId="50E97D68" w:rsidR="004251D8" w:rsidRDefault="004B0B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Keri </w:t>
            </w:r>
          </w:p>
        </w:tc>
      </w:tr>
      <w:tr w:rsidR="004251D8" w14:paraId="79AB77DC" w14:textId="77777777" w:rsidTr="004251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8543926" w14:textId="594A733E" w:rsidR="004251D8" w:rsidRDefault="00000000">
            <w:r>
              <w:t>1:00–</w:t>
            </w:r>
            <w:r w:rsidR="007D59B3">
              <w:t xml:space="preserve"> 2:00</w:t>
            </w:r>
            <w:r>
              <w:t xml:space="preserve"> p.m.</w:t>
            </w:r>
          </w:p>
        </w:tc>
        <w:tc>
          <w:tcPr>
            <w:tcW w:w="2880" w:type="dxa"/>
          </w:tcPr>
          <w:p w14:paraId="32214058" w14:textId="30746329" w:rsidR="004251D8" w:rsidRDefault="007D59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Workgroups </w:t>
            </w:r>
            <w:r w:rsidR="004B0BE2">
              <w:t xml:space="preserve">Pt 1 </w:t>
            </w:r>
          </w:p>
        </w:tc>
        <w:tc>
          <w:tcPr>
            <w:tcW w:w="2880" w:type="dxa"/>
          </w:tcPr>
          <w:p w14:paraId="40AE4C21" w14:textId="1E330D96" w:rsidR="004251D8" w:rsidRDefault="007D59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Room Assignments TBD</w:t>
            </w:r>
          </w:p>
        </w:tc>
      </w:tr>
      <w:tr w:rsidR="004251D8" w14:paraId="3AFE67BE" w14:textId="77777777" w:rsidTr="004251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2222603" w14:textId="7958A8A3" w:rsidR="004251D8" w:rsidRDefault="007D59B3">
            <w:r>
              <w:t>2:00 – 3:00 p.m.</w:t>
            </w:r>
          </w:p>
        </w:tc>
        <w:tc>
          <w:tcPr>
            <w:tcW w:w="2880" w:type="dxa"/>
          </w:tcPr>
          <w:p w14:paraId="33191AEE" w14:textId="4B55DAD3" w:rsidR="004251D8" w:rsidRDefault="007D59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Bill</w:t>
            </w:r>
            <w:r w:rsidR="000E1026">
              <w:t>’</w:t>
            </w:r>
            <w:r>
              <w:t xml:space="preserve">s </w:t>
            </w:r>
            <w:r w:rsidR="000E1026">
              <w:t>PPT – information from fall WEC</w:t>
            </w:r>
            <w:r>
              <w:t xml:space="preserve"> </w:t>
            </w:r>
          </w:p>
        </w:tc>
        <w:tc>
          <w:tcPr>
            <w:tcW w:w="2880" w:type="dxa"/>
          </w:tcPr>
          <w:p w14:paraId="652AEE21" w14:textId="279CF50E" w:rsidR="004251D8" w:rsidRDefault="004251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251D8" w14:paraId="34CE097D" w14:textId="77777777" w:rsidTr="004251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CDEB240" w14:textId="3B103F49" w:rsidR="004251D8" w:rsidRDefault="00000000">
            <w:r>
              <w:t>3:00</w:t>
            </w:r>
            <w:r w:rsidR="007D59B3">
              <w:t xml:space="preserve"> </w:t>
            </w:r>
            <w:r>
              <w:t>–</w:t>
            </w:r>
            <w:r w:rsidR="007D59B3">
              <w:t xml:space="preserve"> </w:t>
            </w:r>
            <w:r>
              <w:t>3:1</w:t>
            </w:r>
            <w:r w:rsidR="007D59B3">
              <w:t>5</w:t>
            </w:r>
            <w:r>
              <w:t xml:space="preserve"> p.m.</w:t>
            </w:r>
          </w:p>
        </w:tc>
        <w:tc>
          <w:tcPr>
            <w:tcW w:w="2880" w:type="dxa"/>
          </w:tcPr>
          <w:p w14:paraId="16690D01" w14:textId="77777777" w:rsidR="004251D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BREAK</w:t>
            </w:r>
          </w:p>
        </w:tc>
        <w:tc>
          <w:tcPr>
            <w:tcW w:w="2880" w:type="dxa"/>
          </w:tcPr>
          <w:p w14:paraId="5724AB57" w14:textId="77777777" w:rsidR="004251D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</w:t>
            </w:r>
          </w:p>
        </w:tc>
      </w:tr>
      <w:tr w:rsidR="004251D8" w14:paraId="45CF409B" w14:textId="77777777" w:rsidTr="004251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F4ED4ED" w14:textId="47893107" w:rsidR="004251D8" w:rsidRDefault="00000000">
            <w:r>
              <w:t>3:1</w:t>
            </w:r>
            <w:r w:rsidR="007D59B3">
              <w:t xml:space="preserve">5 </w:t>
            </w:r>
            <w:r>
              <w:t>–</w:t>
            </w:r>
            <w:r w:rsidR="007D59B3">
              <w:t xml:space="preserve"> 4</w:t>
            </w:r>
            <w:r>
              <w:t>:</w:t>
            </w:r>
            <w:r w:rsidR="007D59B3">
              <w:t>00</w:t>
            </w:r>
            <w:r>
              <w:t xml:space="preserve"> p.m.</w:t>
            </w:r>
          </w:p>
        </w:tc>
        <w:tc>
          <w:tcPr>
            <w:tcW w:w="2880" w:type="dxa"/>
          </w:tcPr>
          <w:p w14:paraId="6E4B841A" w14:textId="2BE8475C" w:rsidR="004251D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Workgroups </w:t>
            </w:r>
            <w:r w:rsidR="004B0BE2">
              <w:t xml:space="preserve">Pt 2 </w:t>
            </w:r>
          </w:p>
        </w:tc>
        <w:tc>
          <w:tcPr>
            <w:tcW w:w="2880" w:type="dxa"/>
          </w:tcPr>
          <w:p w14:paraId="6217CAE3" w14:textId="3510887F" w:rsidR="004251D8" w:rsidRDefault="004251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251D8" w14:paraId="1CAA8DDB" w14:textId="77777777" w:rsidTr="004251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AEE417E" w14:textId="28F78988" w:rsidR="004251D8" w:rsidRDefault="007D59B3">
            <w:r>
              <w:t>4:00 – 4:30 p.m.</w:t>
            </w:r>
          </w:p>
        </w:tc>
        <w:tc>
          <w:tcPr>
            <w:tcW w:w="2880" w:type="dxa"/>
          </w:tcPr>
          <w:p w14:paraId="615347AD" w14:textId="77777777" w:rsidR="004251D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Workgroup – Cross Group Reflection and Feedback</w:t>
            </w:r>
          </w:p>
        </w:tc>
        <w:tc>
          <w:tcPr>
            <w:tcW w:w="2880" w:type="dxa"/>
          </w:tcPr>
          <w:p w14:paraId="52F1ADEF" w14:textId="048D1808" w:rsidR="004251D8" w:rsidRDefault="004251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251D8" w14:paraId="62359CAB" w14:textId="77777777" w:rsidTr="004251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610D0D7" w14:textId="730F3B2D" w:rsidR="004251D8" w:rsidRDefault="00000000">
            <w:r>
              <w:t>4:</w:t>
            </w:r>
            <w:r w:rsidR="007439D4">
              <w:t>30</w:t>
            </w:r>
            <w:r>
              <w:t>–</w:t>
            </w:r>
            <w:r w:rsidR="007439D4">
              <w:t>4</w:t>
            </w:r>
            <w:r>
              <w:t>:</w:t>
            </w:r>
            <w:r w:rsidR="007439D4">
              <w:t>45</w:t>
            </w:r>
            <w:r>
              <w:t xml:space="preserve"> p.m.</w:t>
            </w:r>
          </w:p>
        </w:tc>
        <w:tc>
          <w:tcPr>
            <w:tcW w:w="2880" w:type="dxa"/>
          </w:tcPr>
          <w:p w14:paraId="5E28B07B" w14:textId="77777777" w:rsidR="004251D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Wrap up for the Day – Recap for Tomorrow</w:t>
            </w:r>
          </w:p>
        </w:tc>
        <w:tc>
          <w:tcPr>
            <w:tcW w:w="2880" w:type="dxa"/>
          </w:tcPr>
          <w:p w14:paraId="5A07397F" w14:textId="3B63F3CF" w:rsidR="004251D8" w:rsidRDefault="004251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251D8" w14:paraId="21D316D8" w14:textId="77777777" w:rsidTr="004251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DC83CAA" w14:textId="77777777" w:rsidR="004251D8" w:rsidRDefault="00000000">
            <w:r>
              <w:t>5:45–6:45 p.m.</w:t>
            </w:r>
          </w:p>
        </w:tc>
        <w:tc>
          <w:tcPr>
            <w:tcW w:w="2880" w:type="dxa"/>
          </w:tcPr>
          <w:p w14:paraId="45CC18DA" w14:textId="77777777" w:rsidR="004251D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WECspitality (no-host)</w:t>
            </w:r>
          </w:p>
        </w:tc>
        <w:tc>
          <w:tcPr>
            <w:tcW w:w="2880" w:type="dxa"/>
          </w:tcPr>
          <w:p w14:paraId="41E24DE5" w14:textId="7A71AD57" w:rsidR="004251D8" w:rsidRDefault="000E1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TBD </w:t>
            </w:r>
          </w:p>
        </w:tc>
      </w:tr>
      <w:tr w:rsidR="004251D8" w14:paraId="679FE049" w14:textId="77777777" w:rsidTr="004251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A202F57" w14:textId="77777777" w:rsidR="004251D8" w:rsidRDefault="00000000">
            <w:r>
              <w:t>7:00 p.m.</w:t>
            </w:r>
          </w:p>
        </w:tc>
        <w:tc>
          <w:tcPr>
            <w:tcW w:w="2880" w:type="dxa"/>
          </w:tcPr>
          <w:p w14:paraId="7FC4F265" w14:textId="77777777" w:rsidR="004251D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Dinner – on your own</w:t>
            </w:r>
          </w:p>
        </w:tc>
        <w:tc>
          <w:tcPr>
            <w:tcW w:w="2880" w:type="dxa"/>
          </w:tcPr>
          <w:p w14:paraId="41940C12" w14:textId="77777777" w:rsidR="004251D8" w:rsidRDefault="004251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7B6C30E0" w14:textId="77777777" w:rsidR="004251D8" w:rsidRDefault="004251D8">
      <w:pPr>
        <w:pBdr>
          <w:bottom w:val="single" w:sz="6" w:space="1" w:color="CCCCCC"/>
        </w:pBdr>
        <w:spacing w:before="240"/>
      </w:pPr>
    </w:p>
    <w:p w14:paraId="009BF1D9" w14:textId="77777777" w:rsidR="004251D8" w:rsidRDefault="00000000">
      <w:pPr>
        <w:pStyle w:val="Heading2"/>
      </w:pPr>
      <w:r>
        <w:t>Friday, May 8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251D8" w14:paraId="55EA7553" w14:textId="77777777" w:rsidTr="004251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shd w:val="clear" w:color="auto" w:fill="F3F3F3"/>
          </w:tcPr>
          <w:p w14:paraId="7999B7AB" w14:textId="77777777" w:rsidR="004251D8" w:rsidRDefault="00000000">
            <w:r>
              <w:t>Time</w:t>
            </w:r>
          </w:p>
        </w:tc>
        <w:tc>
          <w:tcPr>
            <w:tcW w:w="2880" w:type="dxa"/>
            <w:shd w:val="clear" w:color="auto" w:fill="F3F3F3"/>
          </w:tcPr>
          <w:p w14:paraId="192810EA" w14:textId="77777777" w:rsidR="004251D8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Agenda Topic</w:t>
            </w:r>
          </w:p>
        </w:tc>
        <w:tc>
          <w:tcPr>
            <w:tcW w:w="2880" w:type="dxa"/>
            <w:shd w:val="clear" w:color="auto" w:fill="F3F3F3"/>
          </w:tcPr>
          <w:p w14:paraId="311D8E57" w14:textId="77777777" w:rsidR="004251D8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Information</w:t>
            </w:r>
          </w:p>
        </w:tc>
      </w:tr>
      <w:tr w:rsidR="004251D8" w14:paraId="46500D79" w14:textId="77777777" w:rsidTr="004251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EA3C334" w14:textId="77777777" w:rsidR="004251D8" w:rsidRDefault="00000000">
            <w:r>
              <w:t>8:00–8:30 a.m.</w:t>
            </w:r>
          </w:p>
        </w:tc>
        <w:tc>
          <w:tcPr>
            <w:tcW w:w="2880" w:type="dxa"/>
          </w:tcPr>
          <w:p w14:paraId="0B845166" w14:textId="77777777" w:rsidR="004251D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Breakfast &amp; Networking</w:t>
            </w:r>
          </w:p>
        </w:tc>
        <w:tc>
          <w:tcPr>
            <w:tcW w:w="2880" w:type="dxa"/>
          </w:tcPr>
          <w:p w14:paraId="6E336FAC" w14:textId="77777777" w:rsidR="004251D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TBD</w:t>
            </w:r>
          </w:p>
        </w:tc>
      </w:tr>
      <w:tr w:rsidR="004251D8" w14:paraId="17A5F63E" w14:textId="77777777" w:rsidTr="004251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821BBB1" w14:textId="1CF1F109" w:rsidR="004251D8" w:rsidRDefault="00000000">
            <w:r>
              <w:lastRenderedPageBreak/>
              <w:t>8:30–</w:t>
            </w:r>
            <w:r w:rsidR="004B0BE2">
              <w:t>9:00</w:t>
            </w:r>
            <w:r>
              <w:t xml:space="preserve"> a.m.</w:t>
            </w:r>
          </w:p>
        </w:tc>
        <w:tc>
          <w:tcPr>
            <w:tcW w:w="2880" w:type="dxa"/>
          </w:tcPr>
          <w:p w14:paraId="1F8D8258" w14:textId="77777777" w:rsidR="007D59B3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WEC Business Meeting</w:t>
            </w:r>
          </w:p>
          <w:p w14:paraId="2F49A103" w14:textId="77777777" w:rsidR="007D59B3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• Approval of Fall WEC Minutes</w:t>
            </w:r>
          </w:p>
          <w:p w14:paraId="368D943E" w14:textId="77777777" w:rsidR="007D59B3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• Treasurer's Report</w:t>
            </w:r>
          </w:p>
          <w:p w14:paraId="112A3BE3" w14:textId="2E9872EB" w:rsidR="004251D8" w:rsidRDefault="00E14C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WEC exec nominations and vote. </w:t>
            </w:r>
          </w:p>
        </w:tc>
        <w:tc>
          <w:tcPr>
            <w:tcW w:w="2880" w:type="dxa"/>
          </w:tcPr>
          <w:p w14:paraId="1C482AFD" w14:textId="77777777" w:rsidR="004251D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WEC Exec</w:t>
            </w:r>
          </w:p>
        </w:tc>
      </w:tr>
      <w:tr w:rsidR="004251D8" w14:paraId="77211B10" w14:textId="77777777" w:rsidTr="004251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4E46331" w14:textId="4E54F7A4" w:rsidR="004251D8" w:rsidRDefault="005116BE">
            <w:r>
              <w:t>9:00–10:00 a.m.</w:t>
            </w:r>
          </w:p>
        </w:tc>
        <w:tc>
          <w:tcPr>
            <w:tcW w:w="2880" w:type="dxa"/>
          </w:tcPr>
          <w:p w14:paraId="58BE3141" w14:textId="74751DE4" w:rsidR="004251D8" w:rsidRDefault="003D56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</w:t>
            </w:r>
            <w:r w:rsidR="000E1026">
              <w:t>rofessional Development</w:t>
            </w:r>
            <w:r w:rsidR="00E14C21">
              <w:t xml:space="preserve"> </w:t>
            </w:r>
          </w:p>
        </w:tc>
        <w:tc>
          <w:tcPr>
            <w:tcW w:w="2880" w:type="dxa"/>
          </w:tcPr>
          <w:p w14:paraId="13747E61" w14:textId="1BE36160" w:rsidR="005116BE" w:rsidRDefault="000E1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Panel discussion</w:t>
            </w:r>
          </w:p>
        </w:tc>
      </w:tr>
      <w:tr w:rsidR="004251D8" w14:paraId="5D36FBEA" w14:textId="77777777" w:rsidTr="004251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C182E1F" w14:textId="19022E0F" w:rsidR="004251D8" w:rsidRDefault="00000000">
            <w:r>
              <w:t>10:</w:t>
            </w:r>
            <w:r w:rsidR="005116BE">
              <w:t>0</w:t>
            </w:r>
            <w:r>
              <w:t>0–10:</w:t>
            </w:r>
            <w:r w:rsidR="005116BE">
              <w:t>3</w:t>
            </w:r>
            <w:r>
              <w:t>0 a.m.</w:t>
            </w:r>
          </w:p>
        </w:tc>
        <w:tc>
          <w:tcPr>
            <w:tcW w:w="2880" w:type="dxa"/>
          </w:tcPr>
          <w:p w14:paraId="56AE3819" w14:textId="22040986" w:rsidR="004251D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COE report</w:t>
            </w:r>
            <w:r w:rsidR="005116BE">
              <w:t xml:space="preserve"> – thank you</w:t>
            </w:r>
          </w:p>
        </w:tc>
        <w:tc>
          <w:tcPr>
            <w:tcW w:w="2880" w:type="dxa"/>
          </w:tcPr>
          <w:p w14:paraId="74AAF2F1" w14:textId="6165D1A7" w:rsidR="004251D8" w:rsidRDefault="000E102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Monica Brummer (?)</w:t>
            </w:r>
          </w:p>
        </w:tc>
      </w:tr>
      <w:tr w:rsidR="004251D8" w14:paraId="3B07AE2B" w14:textId="77777777" w:rsidTr="004251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16B1D4C" w14:textId="2E1CA93C" w:rsidR="004251D8" w:rsidRDefault="00000000">
            <w:r>
              <w:t>10:</w:t>
            </w:r>
            <w:r w:rsidR="005116BE">
              <w:t>3</w:t>
            </w:r>
            <w:r>
              <w:t>0–10:</w:t>
            </w:r>
            <w:r w:rsidR="005116BE">
              <w:t>4</w:t>
            </w:r>
            <w:r>
              <w:t>0 a.m.</w:t>
            </w:r>
          </w:p>
        </w:tc>
        <w:tc>
          <w:tcPr>
            <w:tcW w:w="2880" w:type="dxa"/>
          </w:tcPr>
          <w:p w14:paraId="254FA58F" w14:textId="77777777" w:rsidR="004251D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BREAK</w:t>
            </w:r>
          </w:p>
        </w:tc>
        <w:tc>
          <w:tcPr>
            <w:tcW w:w="2880" w:type="dxa"/>
          </w:tcPr>
          <w:p w14:paraId="7B8F1438" w14:textId="77777777" w:rsidR="004251D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</w:t>
            </w:r>
          </w:p>
        </w:tc>
      </w:tr>
      <w:tr w:rsidR="004251D8" w14:paraId="559CF613" w14:textId="77777777" w:rsidTr="004251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0B16AFC" w14:textId="6D4397DA" w:rsidR="004251D8" w:rsidRDefault="00000000">
            <w:r>
              <w:t>10:</w:t>
            </w:r>
            <w:r w:rsidR="005116BE">
              <w:t>4</w:t>
            </w:r>
            <w:r>
              <w:t>0 a.m.–</w:t>
            </w:r>
            <w:r w:rsidR="007D59B3">
              <w:t>11</w:t>
            </w:r>
            <w:r>
              <w:t>:</w:t>
            </w:r>
            <w:r w:rsidR="005116BE">
              <w:t>4</w:t>
            </w:r>
            <w:r>
              <w:t>0 p.m.</w:t>
            </w:r>
          </w:p>
        </w:tc>
        <w:tc>
          <w:tcPr>
            <w:tcW w:w="2880" w:type="dxa"/>
          </w:tcPr>
          <w:p w14:paraId="21620457" w14:textId="7D126382" w:rsidR="004251D8" w:rsidRDefault="00E14C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Advisory Committee Practices </w:t>
            </w:r>
          </w:p>
        </w:tc>
        <w:tc>
          <w:tcPr>
            <w:tcW w:w="2880" w:type="dxa"/>
          </w:tcPr>
          <w:p w14:paraId="484D3953" w14:textId="0A318046" w:rsidR="004251D8" w:rsidRDefault="00E14C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</w:t>
            </w:r>
            <w:r w:rsidR="000E1026">
              <w:t>shley</w:t>
            </w:r>
            <w:r>
              <w:t xml:space="preserve"> Pu</w:t>
            </w:r>
            <w:r w:rsidR="000E1026">
              <w:t>r</w:t>
            </w:r>
            <w:r>
              <w:t xml:space="preserve">din </w:t>
            </w:r>
            <w:r w:rsidR="005116BE">
              <w:t>–</w:t>
            </w:r>
            <w:r>
              <w:t xml:space="preserve"> SCC</w:t>
            </w:r>
            <w:r w:rsidR="005116BE">
              <w:t xml:space="preserve"> </w:t>
            </w:r>
          </w:p>
        </w:tc>
      </w:tr>
      <w:tr w:rsidR="004251D8" w14:paraId="4A149C9E" w14:textId="77777777" w:rsidTr="004251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1991757" w14:textId="6D3F90D9" w:rsidR="004251D8" w:rsidRDefault="005116BE">
            <w:r>
              <w:t>11:40 – 11:50 p.m.</w:t>
            </w:r>
          </w:p>
        </w:tc>
        <w:tc>
          <w:tcPr>
            <w:tcW w:w="2880" w:type="dxa"/>
          </w:tcPr>
          <w:p w14:paraId="69210F50" w14:textId="0FA920A0" w:rsidR="004251D8" w:rsidRDefault="000E1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Passing of the Gavel</w:t>
            </w:r>
            <w:r w:rsidR="005116BE">
              <w:t xml:space="preserve"> </w:t>
            </w:r>
          </w:p>
        </w:tc>
        <w:tc>
          <w:tcPr>
            <w:tcW w:w="2880" w:type="dxa"/>
          </w:tcPr>
          <w:p w14:paraId="34555E6F" w14:textId="77777777" w:rsidR="004251D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Keri Lobdell</w:t>
            </w:r>
          </w:p>
        </w:tc>
      </w:tr>
      <w:tr w:rsidR="005116BE" w14:paraId="18339F58" w14:textId="77777777" w:rsidTr="004251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0EC56DC" w14:textId="098D4490" w:rsidR="005116BE" w:rsidRDefault="005116BE">
            <w:r>
              <w:t xml:space="preserve">12:00 p.m. </w:t>
            </w:r>
          </w:p>
        </w:tc>
        <w:tc>
          <w:tcPr>
            <w:tcW w:w="2880" w:type="dxa"/>
          </w:tcPr>
          <w:p w14:paraId="05CCDFE3" w14:textId="551D4D92" w:rsidR="005116BE" w:rsidRDefault="005116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Dismissed </w:t>
            </w:r>
          </w:p>
        </w:tc>
        <w:tc>
          <w:tcPr>
            <w:tcW w:w="2880" w:type="dxa"/>
          </w:tcPr>
          <w:p w14:paraId="1FB5B028" w14:textId="6035B753" w:rsidR="005116BE" w:rsidRDefault="005116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Ferdinand</w:t>
            </w:r>
          </w:p>
        </w:tc>
      </w:tr>
    </w:tbl>
    <w:p w14:paraId="13C94081" w14:textId="77777777" w:rsidR="004251D8" w:rsidRDefault="004251D8">
      <w:pPr>
        <w:pBdr>
          <w:bottom w:val="single" w:sz="6" w:space="1" w:color="CCCCCC"/>
        </w:pBdr>
        <w:spacing w:before="240"/>
      </w:pPr>
    </w:p>
    <w:p w14:paraId="2ABC45F1" w14:textId="45C6E79C" w:rsidR="004251D8" w:rsidRDefault="00000000">
      <w:r>
        <w:rPr>
          <w:b/>
        </w:rPr>
        <w:t xml:space="preserve">Document </w:t>
      </w:r>
      <w:proofErr w:type="spellStart"/>
      <w:proofErr w:type="gramStart"/>
      <w:r>
        <w:rPr>
          <w:b/>
        </w:rPr>
        <w:t>prepared:</w:t>
      </w:r>
      <w:r w:rsidR="000E1026">
        <w:t>March</w:t>
      </w:r>
      <w:proofErr w:type="spellEnd"/>
      <w:proofErr w:type="gramEnd"/>
      <w:r>
        <w:t xml:space="preserve"> 2026   </w:t>
      </w:r>
      <w:r>
        <w:rPr>
          <w:b/>
        </w:rPr>
        <w:t>Status:</w:t>
      </w:r>
      <w:r>
        <w:t xml:space="preserve"> Draft - Details to be finalized</w:t>
      </w:r>
    </w:p>
    <w:sectPr w:rsidR="004251D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E54C16"/>
    <w:multiLevelType w:val="hybridMultilevel"/>
    <w:tmpl w:val="7C543242"/>
    <w:lvl w:ilvl="0" w:tplc="433E043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F4B2B"/>
    <w:multiLevelType w:val="hybridMultilevel"/>
    <w:tmpl w:val="F9BE8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01F30"/>
    <w:multiLevelType w:val="hybridMultilevel"/>
    <w:tmpl w:val="5E648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43E9D"/>
    <w:multiLevelType w:val="hybridMultilevel"/>
    <w:tmpl w:val="C1C64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B908E8"/>
    <w:multiLevelType w:val="hybridMultilevel"/>
    <w:tmpl w:val="46FEEFD0"/>
    <w:lvl w:ilvl="0" w:tplc="41D6249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019811">
    <w:abstractNumId w:val="8"/>
  </w:num>
  <w:num w:numId="2" w16cid:durableId="2024435395">
    <w:abstractNumId w:val="6"/>
  </w:num>
  <w:num w:numId="3" w16cid:durableId="137966674">
    <w:abstractNumId w:val="5"/>
  </w:num>
  <w:num w:numId="4" w16cid:durableId="301078820">
    <w:abstractNumId w:val="4"/>
  </w:num>
  <w:num w:numId="5" w16cid:durableId="51930422">
    <w:abstractNumId w:val="7"/>
  </w:num>
  <w:num w:numId="6" w16cid:durableId="2117871713">
    <w:abstractNumId w:val="3"/>
  </w:num>
  <w:num w:numId="7" w16cid:durableId="1872763810">
    <w:abstractNumId w:val="2"/>
  </w:num>
  <w:num w:numId="8" w16cid:durableId="257447069">
    <w:abstractNumId w:val="1"/>
  </w:num>
  <w:num w:numId="9" w16cid:durableId="1467891341">
    <w:abstractNumId w:val="0"/>
  </w:num>
  <w:num w:numId="10" w16cid:durableId="262541683">
    <w:abstractNumId w:val="12"/>
  </w:num>
  <w:num w:numId="11" w16cid:durableId="280887733">
    <w:abstractNumId w:val="11"/>
  </w:num>
  <w:num w:numId="12" w16cid:durableId="1546285844">
    <w:abstractNumId w:val="10"/>
  </w:num>
  <w:num w:numId="13" w16cid:durableId="966204995">
    <w:abstractNumId w:val="9"/>
  </w:num>
  <w:num w:numId="14" w16cid:durableId="17144298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1026"/>
    <w:rsid w:val="0015074B"/>
    <w:rsid w:val="001E087A"/>
    <w:rsid w:val="0029639D"/>
    <w:rsid w:val="002A1FF1"/>
    <w:rsid w:val="00326F90"/>
    <w:rsid w:val="00377B75"/>
    <w:rsid w:val="003D564C"/>
    <w:rsid w:val="004251D8"/>
    <w:rsid w:val="004B0BE2"/>
    <w:rsid w:val="005116BE"/>
    <w:rsid w:val="006E45A9"/>
    <w:rsid w:val="00741B22"/>
    <w:rsid w:val="007439D4"/>
    <w:rsid w:val="007D59B3"/>
    <w:rsid w:val="00905FD0"/>
    <w:rsid w:val="0094259F"/>
    <w:rsid w:val="00AA1D8D"/>
    <w:rsid w:val="00B47730"/>
    <w:rsid w:val="00CB0664"/>
    <w:rsid w:val="00E14C21"/>
    <w:rsid w:val="00EC0A02"/>
    <w:rsid w:val="00EF6348"/>
    <w:rsid w:val="00F55774"/>
    <w:rsid w:val="00FC693F"/>
    <w:rsid w:val="00FE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6B72EB"/>
  <w14:defaultImageDpi w14:val="300"/>
  <w15:docId w15:val="{10002975-299C-4D5A-9AD1-11DE43BE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24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6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b/>
      <w:bCs/>
      <w:color w:val="00000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120" w:after="80"/>
      <w:outlineLvl w:val="3"/>
    </w:pPr>
    <w:rPr>
      <w:rFonts w:asciiTheme="majorHAnsi" w:eastAsiaTheme="majorEastAsia" w:hAnsiTheme="majorHAnsi" w:cstheme="majorBidi"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80" w:after="6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60" w:after="40"/>
      <w:outlineLvl w:val="5"/>
    </w:pPr>
    <w:rPr>
      <w:rFonts w:asciiTheme="majorHAnsi" w:eastAsiaTheme="majorEastAsia" w:hAnsiTheme="majorHAnsi" w:cstheme="majorBidi"/>
      <w:i/>
      <w:iCs/>
      <w:color w:val="000000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>
      <w:spacing w:before="120" w:after="120"/>
      <w:ind w:left="720"/>
    </w:pPr>
    <w:rPr>
      <w:i/>
      <w:iCs/>
      <w:color w:val="666666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Block">
    <w:name w:val="Code Block"/>
    <w:pPr>
      <w:spacing w:before="120" w:after="120"/>
      <w:ind w:left="720"/>
    </w:pPr>
    <w:rPr>
      <w:rFonts w:ascii="Courier New" w:hAnsi="Courier New"/>
      <w:color w:val="333333"/>
      <w:sz w:val="18"/>
    </w:rPr>
  </w:style>
  <w:style w:type="character" w:customStyle="1" w:styleId="InlineCode">
    <w:name w:val="Inline Code"/>
    <w:rPr>
      <w:rFonts w:ascii="Courier New" w:hAnsi="Courier New"/>
      <w:color w:val="666666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05F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5F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5FD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F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FD0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Keri Lobdell</cp:lastModifiedBy>
  <cp:revision>11</cp:revision>
  <dcterms:created xsi:type="dcterms:W3CDTF">2026-02-25T17:42:00Z</dcterms:created>
  <dcterms:modified xsi:type="dcterms:W3CDTF">2026-03-10T16:19:00Z</dcterms:modified>
  <cp:category/>
</cp:coreProperties>
</file>